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5F7A" w14:textId="77777777" w:rsidR="003F03DC" w:rsidRDefault="00930D2E">
      <w:pPr>
        <w:pStyle w:val="Heading1"/>
      </w:pPr>
      <w:r>
        <w:t>SCHEDULE OF FEES 2026</w:t>
      </w:r>
    </w:p>
    <w:p w14:paraId="5AD99ABE" w14:textId="77777777" w:rsidR="003F03DC" w:rsidRDefault="00930D2E">
      <w:pPr>
        <w:pStyle w:val="Heading2"/>
      </w:pPr>
      <w:r>
        <w:t>CLAIM FORMS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F03DC" w14:paraId="67D0F137" w14:textId="77777777">
        <w:tc>
          <w:tcPr>
            <w:tcW w:w="4320" w:type="dxa"/>
          </w:tcPr>
          <w:p w14:paraId="6912598A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00020044" w14:textId="77777777" w:rsidR="003F03DC" w:rsidRDefault="00930D2E">
            <w:r>
              <w:t>Fee</w:t>
            </w:r>
          </w:p>
        </w:tc>
      </w:tr>
      <w:tr w:rsidR="003F03DC" w14:paraId="0961EBDC" w14:textId="77777777">
        <w:tc>
          <w:tcPr>
            <w:tcW w:w="4320" w:type="dxa"/>
          </w:tcPr>
          <w:p w14:paraId="55C2B3E1" w14:textId="77777777" w:rsidR="003F03DC" w:rsidRDefault="00930D2E">
            <w:r>
              <w:t>Fitness to Travel Certificate/Form</w:t>
            </w:r>
          </w:p>
        </w:tc>
        <w:tc>
          <w:tcPr>
            <w:tcW w:w="4320" w:type="dxa"/>
          </w:tcPr>
          <w:p w14:paraId="297BB1D4" w14:textId="77777777" w:rsidR="003F03DC" w:rsidRDefault="00930D2E">
            <w:r>
              <w:t>£45.00</w:t>
            </w:r>
          </w:p>
        </w:tc>
      </w:tr>
      <w:tr w:rsidR="003F03DC" w14:paraId="2EDAEEE1" w14:textId="77777777">
        <w:tc>
          <w:tcPr>
            <w:tcW w:w="4320" w:type="dxa"/>
          </w:tcPr>
          <w:p w14:paraId="0CA2023C" w14:textId="77777777" w:rsidR="003F03DC" w:rsidRDefault="00930D2E">
            <w:r>
              <w:t>Insurance Injury Claim Form</w:t>
            </w:r>
          </w:p>
        </w:tc>
        <w:tc>
          <w:tcPr>
            <w:tcW w:w="4320" w:type="dxa"/>
          </w:tcPr>
          <w:p w14:paraId="3E3C6AD3" w14:textId="77777777" w:rsidR="003F03DC" w:rsidRDefault="00930D2E">
            <w:r>
              <w:t>£50.00</w:t>
            </w:r>
          </w:p>
        </w:tc>
      </w:tr>
      <w:tr w:rsidR="003F03DC" w14:paraId="32CC00A2" w14:textId="77777777">
        <w:tc>
          <w:tcPr>
            <w:tcW w:w="4320" w:type="dxa"/>
          </w:tcPr>
          <w:p w14:paraId="200AF97E" w14:textId="77777777" w:rsidR="003F03DC" w:rsidRDefault="00930D2E">
            <w:r>
              <w:t>School Fees Insurance Claim</w:t>
            </w:r>
          </w:p>
        </w:tc>
        <w:tc>
          <w:tcPr>
            <w:tcW w:w="4320" w:type="dxa"/>
          </w:tcPr>
          <w:p w14:paraId="601222C0" w14:textId="77777777" w:rsidR="003F03DC" w:rsidRDefault="00930D2E">
            <w:r>
              <w:t>£65.00</w:t>
            </w:r>
          </w:p>
        </w:tc>
      </w:tr>
      <w:tr w:rsidR="003F03DC" w14:paraId="30A1869C" w14:textId="77777777">
        <w:tc>
          <w:tcPr>
            <w:tcW w:w="4320" w:type="dxa"/>
          </w:tcPr>
          <w:p w14:paraId="57411B5F" w14:textId="77777777" w:rsidR="003F03DC" w:rsidRDefault="00930D2E">
            <w:r>
              <w:t>Prescription - Private</w:t>
            </w:r>
          </w:p>
        </w:tc>
        <w:tc>
          <w:tcPr>
            <w:tcW w:w="4320" w:type="dxa"/>
          </w:tcPr>
          <w:p w14:paraId="77C3E127" w14:textId="77777777" w:rsidR="003F03DC" w:rsidRDefault="00930D2E">
            <w:r>
              <w:t>£30.00</w:t>
            </w:r>
          </w:p>
        </w:tc>
      </w:tr>
      <w:tr w:rsidR="003F03DC" w14:paraId="6A277A4A" w14:textId="77777777">
        <w:tc>
          <w:tcPr>
            <w:tcW w:w="4320" w:type="dxa"/>
          </w:tcPr>
          <w:p w14:paraId="3FB5E8D0" w14:textId="77777777" w:rsidR="003F03DC" w:rsidRDefault="00930D2E">
            <w:r>
              <w:t>Sick Note - Private</w:t>
            </w:r>
          </w:p>
        </w:tc>
        <w:tc>
          <w:tcPr>
            <w:tcW w:w="4320" w:type="dxa"/>
          </w:tcPr>
          <w:p w14:paraId="40B13ABF" w14:textId="77777777" w:rsidR="003F03DC" w:rsidRDefault="00930D2E">
            <w:r>
              <w:t>£35.00</w:t>
            </w:r>
          </w:p>
        </w:tc>
      </w:tr>
      <w:tr w:rsidR="003F03DC" w14:paraId="5D2775E8" w14:textId="77777777">
        <w:tc>
          <w:tcPr>
            <w:tcW w:w="4320" w:type="dxa"/>
          </w:tcPr>
          <w:p w14:paraId="078B5EF9" w14:textId="77777777" w:rsidR="003F03DC" w:rsidRDefault="00930D2E">
            <w:r>
              <w:t>Duplicate Sick Note</w:t>
            </w:r>
          </w:p>
        </w:tc>
        <w:tc>
          <w:tcPr>
            <w:tcW w:w="4320" w:type="dxa"/>
          </w:tcPr>
          <w:p w14:paraId="08C73420" w14:textId="77777777" w:rsidR="003F03DC" w:rsidRDefault="00930D2E">
            <w:r>
              <w:t>£25.00</w:t>
            </w:r>
          </w:p>
        </w:tc>
      </w:tr>
    </w:tbl>
    <w:p w14:paraId="4DE32DA8" w14:textId="77777777" w:rsidR="003F03DC" w:rsidRDefault="003F03DC"/>
    <w:p w14:paraId="1F5B60D9" w14:textId="77777777" w:rsidR="003F03DC" w:rsidRDefault="00930D2E">
      <w:pPr>
        <w:pStyle w:val="Heading2"/>
      </w:pPr>
      <w:r>
        <w:t>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79896597" w14:textId="77777777">
        <w:tc>
          <w:tcPr>
            <w:tcW w:w="4320" w:type="dxa"/>
          </w:tcPr>
          <w:p w14:paraId="0F9F1E01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664ED68A" w14:textId="77777777" w:rsidR="003F03DC" w:rsidRDefault="00930D2E">
            <w:r>
              <w:t>Fee</w:t>
            </w:r>
          </w:p>
        </w:tc>
      </w:tr>
      <w:tr w:rsidR="003F03DC" w14:paraId="3C8D5708" w14:textId="77777777">
        <w:tc>
          <w:tcPr>
            <w:tcW w:w="4320" w:type="dxa"/>
          </w:tcPr>
          <w:p w14:paraId="270B3C8E" w14:textId="77777777" w:rsidR="003F03DC" w:rsidRDefault="00930D2E">
            <w:r>
              <w:t>Army Report</w:t>
            </w:r>
          </w:p>
        </w:tc>
        <w:tc>
          <w:tcPr>
            <w:tcW w:w="4320" w:type="dxa"/>
          </w:tcPr>
          <w:p w14:paraId="751EE03C" w14:textId="77777777" w:rsidR="003F03DC" w:rsidRDefault="00930D2E">
            <w:r>
              <w:t>£75.00</w:t>
            </w:r>
          </w:p>
        </w:tc>
      </w:tr>
      <w:tr w:rsidR="003F03DC" w14:paraId="1A33C287" w14:textId="77777777">
        <w:tc>
          <w:tcPr>
            <w:tcW w:w="4320" w:type="dxa"/>
          </w:tcPr>
          <w:p w14:paraId="1550A3DA" w14:textId="77777777" w:rsidR="003F03DC" w:rsidRDefault="00930D2E">
            <w:r>
              <w:t>Attendance Allowance</w:t>
            </w:r>
          </w:p>
        </w:tc>
        <w:tc>
          <w:tcPr>
            <w:tcW w:w="4320" w:type="dxa"/>
          </w:tcPr>
          <w:p w14:paraId="51AAA2C8" w14:textId="77777777" w:rsidR="003F03DC" w:rsidRDefault="00930D2E">
            <w:r>
              <w:t>£40.00</w:t>
            </w:r>
          </w:p>
        </w:tc>
      </w:tr>
      <w:tr w:rsidR="003F03DC" w14:paraId="2243EDB2" w14:textId="77777777">
        <w:tc>
          <w:tcPr>
            <w:tcW w:w="4320" w:type="dxa"/>
          </w:tcPr>
          <w:p w14:paraId="4EBA6FC9" w14:textId="77777777" w:rsidR="003F03DC" w:rsidRDefault="00930D2E">
            <w:r>
              <w:t>Private Medical Claim Forms (e.g. BUPA)</w:t>
            </w:r>
          </w:p>
        </w:tc>
        <w:tc>
          <w:tcPr>
            <w:tcW w:w="4320" w:type="dxa"/>
          </w:tcPr>
          <w:p w14:paraId="615F5B71" w14:textId="77777777" w:rsidR="003F03DC" w:rsidRDefault="00930D2E">
            <w:r>
              <w:t>£50.00</w:t>
            </w:r>
          </w:p>
        </w:tc>
      </w:tr>
      <w:tr w:rsidR="003F03DC" w14:paraId="62D5BE0E" w14:textId="77777777">
        <w:tc>
          <w:tcPr>
            <w:tcW w:w="4320" w:type="dxa"/>
          </w:tcPr>
          <w:p w14:paraId="230291DE" w14:textId="77777777" w:rsidR="003F03DC" w:rsidRDefault="00930D2E">
            <w:r>
              <w:t>Coroners Court: Extract from Records</w:t>
            </w:r>
          </w:p>
        </w:tc>
        <w:tc>
          <w:tcPr>
            <w:tcW w:w="4320" w:type="dxa"/>
          </w:tcPr>
          <w:p w14:paraId="34A2C113" w14:textId="77777777" w:rsidR="003F03DC" w:rsidRDefault="00930D2E">
            <w:r>
              <w:t>£45.00</w:t>
            </w:r>
          </w:p>
        </w:tc>
      </w:tr>
      <w:tr w:rsidR="003F03DC" w14:paraId="65E6CA75" w14:textId="77777777">
        <w:tc>
          <w:tcPr>
            <w:tcW w:w="4320" w:type="dxa"/>
          </w:tcPr>
          <w:p w14:paraId="3CE91C37" w14:textId="77777777" w:rsidR="003F03DC" w:rsidRDefault="00930D2E">
            <w:r>
              <w:t>Coroners Court: Report Without Examination</w:t>
            </w:r>
          </w:p>
        </w:tc>
        <w:tc>
          <w:tcPr>
            <w:tcW w:w="4320" w:type="dxa"/>
          </w:tcPr>
          <w:p w14:paraId="55EC50DB" w14:textId="77777777" w:rsidR="003F03DC" w:rsidRDefault="00930D2E">
            <w:r>
              <w:t>£90.00</w:t>
            </w:r>
          </w:p>
        </w:tc>
      </w:tr>
      <w:tr w:rsidR="003F03DC" w14:paraId="6A138D59" w14:textId="77777777">
        <w:tc>
          <w:tcPr>
            <w:tcW w:w="4320" w:type="dxa"/>
          </w:tcPr>
          <w:p w14:paraId="61F1CFBB" w14:textId="77777777" w:rsidR="003F03DC" w:rsidRDefault="00930D2E">
            <w:r>
              <w:t>Cremation Forms</w:t>
            </w:r>
          </w:p>
        </w:tc>
        <w:tc>
          <w:tcPr>
            <w:tcW w:w="4320" w:type="dxa"/>
          </w:tcPr>
          <w:p w14:paraId="14BB21FC" w14:textId="77777777" w:rsidR="003F03DC" w:rsidRDefault="00930D2E">
            <w:r>
              <w:t>Current Statutory Fee</w:t>
            </w:r>
          </w:p>
        </w:tc>
      </w:tr>
      <w:tr w:rsidR="003F03DC" w14:paraId="5EE71440" w14:textId="77777777">
        <w:tc>
          <w:tcPr>
            <w:tcW w:w="4320" w:type="dxa"/>
          </w:tcPr>
          <w:p w14:paraId="0B227025" w14:textId="77777777" w:rsidR="003F03DC" w:rsidRDefault="00930D2E">
            <w:r>
              <w:t>Employer's Report – Long</w:t>
            </w:r>
          </w:p>
        </w:tc>
        <w:tc>
          <w:tcPr>
            <w:tcW w:w="4320" w:type="dxa"/>
          </w:tcPr>
          <w:p w14:paraId="4334E2A1" w14:textId="77777777" w:rsidR="003F03DC" w:rsidRDefault="00930D2E">
            <w:r>
              <w:t>£150.00</w:t>
            </w:r>
          </w:p>
        </w:tc>
      </w:tr>
      <w:tr w:rsidR="003F03DC" w14:paraId="6681F109" w14:textId="77777777">
        <w:tc>
          <w:tcPr>
            <w:tcW w:w="4320" w:type="dxa"/>
          </w:tcPr>
          <w:p w14:paraId="6200CC51" w14:textId="77777777" w:rsidR="003F03DC" w:rsidRDefault="00930D2E">
            <w:r>
              <w:t>Employer's Report – Short</w:t>
            </w:r>
          </w:p>
        </w:tc>
        <w:tc>
          <w:tcPr>
            <w:tcW w:w="4320" w:type="dxa"/>
          </w:tcPr>
          <w:p w14:paraId="53AB1CEF" w14:textId="77777777" w:rsidR="003F03DC" w:rsidRDefault="00930D2E">
            <w:r>
              <w:t>£80.00</w:t>
            </w:r>
          </w:p>
        </w:tc>
      </w:tr>
      <w:tr w:rsidR="003F03DC" w14:paraId="3577844C" w14:textId="77777777">
        <w:tc>
          <w:tcPr>
            <w:tcW w:w="4320" w:type="dxa"/>
          </w:tcPr>
          <w:p w14:paraId="2208DBE9" w14:textId="77777777" w:rsidR="003F03DC" w:rsidRDefault="00930D2E">
            <w:r>
              <w:t>Fitness to Travel Report</w:t>
            </w:r>
          </w:p>
        </w:tc>
        <w:tc>
          <w:tcPr>
            <w:tcW w:w="4320" w:type="dxa"/>
          </w:tcPr>
          <w:p w14:paraId="48E933DD" w14:textId="77777777" w:rsidR="003F03DC" w:rsidRDefault="00930D2E">
            <w:r>
              <w:t>£50.00</w:t>
            </w:r>
          </w:p>
        </w:tc>
      </w:tr>
      <w:tr w:rsidR="003F03DC" w14:paraId="67C55537" w14:textId="77777777">
        <w:tc>
          <w:tcPr>
            <w:tcW w:w="4320" w:type="dxa"/>
          </w:tcPr>
          <w:p w14:paraId="451B1760" w14:textId="77777777" w:rsidR="003F03DC" w:rsidRDefault="00930D2E">
            <w:r>
              <w:t>Holiday Cancellation Report</w:t>
            </w:r>
          </w:p>
        </w:tc>
        <w:tc>
          <w:tcPr>
            <w:tcW w:w="4320" w:type="dxa"/>
          </w:tcPr>
          <w:p w14:paraId="3B5C8775" w14:textId="77777777" w:rsidR="003F03DC" w:rsidRDefault="00930D2E">
            <w:r>
              <w:t>£50.00</w:t>
            </w:r>
          </w:p>
        </w:tc>
      </w:tr>
      <w:tr w:rsidR="003F03DC" w14:paraId="34003D07" w14:textId="77777777">
        <w:tc>
          <w:tcPr>
            <w:tcW w:w="4320" w:type="dxa"/>
          </w:tcPr>
          <w:p w14:paraId="18630449" w14:textId="77777777" w:rsidR="003F03DC" w:rsidRDefault="00930D2E">
            <w:r>
              <w:t>Insurance Report (IGPR)</w:t>
            </w:r>
          </w:p>
        </w:tc>
        <w:tc>
          <w:tcPr>
            <w:tcW w:w="4320" w:type="dxa"/>
          </w:tcPr>
          <w:p w14:paraId="29A82E2D" w14:textId="77777777" w:rsidR="003F03DC" w:rsidRDefault="00930D2E">
            <w:r>
              <w:t>£150.00</w:t>
            </w:r>
          </w:p>
        </w:tc>
      </w:tr>
      <w:tr w:rsidR="003F03DC" w14:paraId="5590841A" w14:textId="77777777">
        <w:tc>
          <w:tcPr>
            <w:tcW w:w="4320" w:type="dxa"/>
          </w:tcPr>
          <w:p w14:paraId="083216BB" w14:textId="77777777" w:rsidR="003F03DC" w:rsidRDefault="00930D2E">
            <w:r>
              <w:t>School Fees Insurance (Letter)</w:t>
            </w:r>
          </w:p>
        </w:tc>
        <w:tc>
          <w:tcPr>
            <w:tcW w:w="4320" w:type="dxa"/>
          </w:tcPr>
          <w:p w14:paraId="049EA79A" w14:textId="77777777" w:rsidR="003F03DC" w:rsidRDefault="00930D2E">
            <w:r>
              <w:t>From £40.00</w:t>
            </w:r>
          </w:p>
        </w:tc>
      </w:tr>
      <w:tr w:rsidR="003F03DC" w14:paraId="44C1C790" w14:textId="77777777">
        <w:tc>
          <w:tcPr>
            <w:tcW w:w="4320" w:type="dxa"/>
          </w:tcPr>
          <w:p w14:paraId="2428CC63" w14:textId="77777777" w:rsidR="003F03DC" w:rsidRDefault="00930D2E">
            <w:r>
              <w:t>Shotgun / Firearms Licence Report</w:t>
            </w:r>
          </w:p>
        </w:tc>
        <w:tc>
          <w:tcPr>
            <w:tcW w:w="4320" w:type="dxa"/>
          </w:tcPr>
          <w:p w14:paraId="4C35BDDE" w14:textId="77777777" w:rsidR="003F03DC" w:rsidRDefault="00930D2E">
            <w:r>
              <w:t>£95.00</w:t>
            </w:r>
          </w:p>
        </w:tc>
      </w:tr>
      <w:tr w:rsidR="003F03DC" w14:paraId="5D23193E" w14:textId="77777777">
        <w:tc>
          <w:tcPr>
            <w:tcW w:w="4320" w:type="dxa"/>
          </w:tcPr>
          <w:p w14:paraId="5911B7F4" w14:textId="77777777" w:rsidR="003F03DC" w:rsidRDefault="00930D2E">
            <w:r>
              <w:t>Veterans Agency</w:t>
            </w:r>
          </w:p>
        </w:tc>
        <w:tc>
          <w:tcPr>
            <w:tcW w:w="4320" w:type="dxa"/>
          </w:tcPr>
          <w:p w14:paraId="17CAE0E9" w14:textId="77777777" w:rsidR="003F03DC" w:rsidRDefault="00930D2E">
            <w:r>
              <w:t>£45.00</w:t>
            </w:r>
          </w:p>
        </w:tc>
      </w:tr>
      <w:tr w:rsidR="003F03DC" w14:paraId="0FDAD39C" w14:textId="77777777">
        <w:tc>
          <w:tcPr>
            <w:tcW w:w="4320" w:type="dxa"/>
          </w:tcPr>
          <w:p w14:paraId="268C4E1F" w14:textId="77777777" w:rsidR="003F03DC" w:rsidRDefault="00930D2E">
            <w:r>
              <w:t>Targeted Health Report (Insurance)</w:t>
            </w:r>
          </w:p>
        </w:tc>
        <w:tc>
          <w:tcPr>
            <w:tcW w:w="4320" w:type="dxa"/>
          </w:tcPr>
          <w:p w14:paraId="6F9DB2A2" w14:textId="77777777" w:rsidR="003F03DC" w:rsidRDefault="00930D2E">
            <w:r>
              <w:t>From £90.00</w:t>
            </w:r>
          </w:p>
        </w:tc>
      </w:tr>
      <w:tr w:rsidR="003F03DC" w14:paraId="54B694F7" w14:textId="77777777">
        <w:tc>
          <w:tcPr>
            <w:tcW w:w="4320" w:type="dxa"/>
          </w:tcPr>
          <w:p w14:paraId="58F4CABB" w14:textId="77777777" w:rsidR="003F03DC" w:rsidRDefault="00930D2E">
            <w:r>
              <w:t>Police Medical History Questionnaire</w:t>
            </w:r>
          </w:p>
        </w:tc>
        <w:tc>
          <w:tcPr>
            <w:tcW w:w="4320" w:type="dxa"/>
          </w:tcPr>
          <w:p w14:paraId="42125794" w14:textId="77777777" w:rsidR="003F03DC" w:rsidRDefault="00930D2E">
            <w:r>
              <w:t>£60.00</w:t>
            </w:r>
          </w:p>
        </w:tc>
      </w:tr>
      <w:tr w:rsidR="003F03DC" w14:paraId="1E477BCD" w14:textId="77777777">
        <w:tc>
          <w:tcPr>
            <w:tcW w:w="4320" w:type="dxa"/>
          </w:tcPr>
          <w:p w14:paraId="7B7DBD84" w14:textId="77777777" w:rsidR="003F03DC" w:rsidRDefault="00930D2E">
            <w:r>
              <w:t>Housing Report (Letter from GP)</w:t>
            </w:r>
          </w:p>
        </w:tc>
        <w:tc>
          <w:tcPr>
            <w:tcW w:w="4320" w:type="dxa"/>
          </w:tcPr>
          <w:p w14:paraId="21DC5F79" w14:textId="77777777" w:rsidR="003F03DC" w:rsidRDefault="00930D2E">
            <w:r>
              <w:t>From £50.00</w:t>
            </w:r>
          </w:p>
        </w:tc>
      </w:tr>
      <w:tr w:rsidR="003F03DC" w14:paraId="56D98D79" w14:textId="77777777">
        <w:tc>
          <w:tcPr>
            <w:tcW w:w="4320" w:type="dxa"/>
          </w:tcPr>
          <w:p w14:paraId="37652EF5" w14:textId="77777777" w:rsidR="003F03DC" w:rsidRDefault="00930D2E">
            <w:r>
              <w:t>Legal Aid</w:t>
            </w:r>
          </w:p>
        </w:tc>
        <w:tc>
          <w:tcPr>
            <w:tcW w:w="4320" w:type="dxa"/>
          </w:tcPr>
          <w:p w14:paraId="3FC72B6B" w14:textId="77777777" w:rsidR="003F03DC" w:rsidRDefault="00930D2E">
            <w:r>
              <w:t>£120.00 per hour</w:t>
            </w:r>
          </w:p>
        </w:tc>
      </w:tr>
    </w:tbl>
    <w:p w14:paraId="7315407B" w14:textId="77777777" w:rsidR="003F03DC" w:rsidRDefault="003F03DC"/>
    <w:p w14:paraId="1157B39C" w14:textId="77777777" w:rsidR="003F03DC" w:rsidRDefault="00930D2E">
      <w:pPr>
        <w:pStyle w:val="Heading2"/>
      </w:pPr>
      <w:r>
        <w:t>DWP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22F28EBE" w14:textId="77777777">
        <w:tc>
          <w:tcPr>
            <w:tcW w:w="4320" w:type="dxa"/>
          </w:tcPr>
          <w:p w14:paraId="6C922423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3D8142F5" w14:textId="77777777" w:rsidR="003F03DC" w:rsidRDefault="00930D2E">
            <w:r>
              <w:t>Fee</w:t>
            </w:r>
          </w:p>
        </w:tc>
      </w:tr>
      <w:tr w:rsidR="003F03DC" w14:paraId="3CEAFC5D" w14:textId="77777777">
        <w:tc>
          <w:tcPr>
            <w:tcW w:w="4320" w:type="dxa"/>
          </w:tcPr>
          <w:p w14:paraId="4E5ACB6A" w14:textId="77777777" w:rsidR="003F03DC" w:rsidRDefault="00930D2E">
            <w:r>
              <w:t>PIP</w:t>
            </w:r>
          </w:p>
        </w:tc>
        <w:tc>
          <w:tcPr>
            <w:tcW w:w="4320" w:type="dxa"/>
          </w:tcPr>
          <w:p w14:paraId="0C3A8AC9" w14:textId="77777777" w:rsidR="003F03DC" w:rsidRDefault="00930D2E">
            <w:r>
              <w:t>£40.00</w:t>
            </w:r>
          </w:p>
        </w:tc>
      </w:tr>
      <w:tr w:rsidR="003F03DC" w14:paraId="68C11F5E" w14:textId="77777777">
        <w:tc>
          <w:tcPr>
            <w:tcW w:w="4320" w:type="dxa"/>
          </w:tcPr>
          <w:p w14:paraId="1DE0503B" w14:textId="77777777" w:rsidR="003F03DC" w:rsidRDefault="00930D2E">
            <w:r>
              <w:t>DS1500</w:t>
            </w:r>
          </w:p>
        </w:tc>
        <w:tc>
          <w:tcPr>
            <w:tcW w:w="4320" w:type="dxa"/>
          </w:tcPr>
          <w:p w14:paraId="4172B61C" w14:textId="77777777" w:rsidR="003F03DC" w:rsidRDefault="00930D2E">
            <w:r>
              <w:t>£20.00</w:t>
            </w:r>
          </w:p>
        </w:tc>
      </w:tr>
    </w:tbl>
    <w:p w14:paraId="53DD5920" w14:textId="77777777" w:rsidR="003F03DC" w:rsidRDefault="003F03DC"/>
    <w:p w14:paraId="6DB103C1" w14:textId="77777777" w:rsidR="003F03DC" w:rsidRDefault="00930D2E">
      <w:pPr>
        <w:pStyle w:val="Heading2"/>
      </w:pPr>
      <w:r>
        <w:t>DVLA REPORTS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5B60B0CF" w14:textId="77777777">
        <w:tc>
          <w:tcPr>
            <w:tcW w:w="4320" w:type="dxa"/>
          </w:tcPr>
          <w:p w14:paraId="3AE9E8DE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3A9759E6" w14:textId="77777777" w:rsidR="003F03DC" w:rsidRDefault="00930D2E">
            <w:r>
              <w:t>Fee</w:t>
            </w:r>
          </w:p>
        </w:tc>
      </w:tr>
      <w:tr w:rsidR="003F03DC" w14:paraId="4CBDEFC2" w14:textId="77777777">
        <w:tc>
          <w:tcPr>
            <w:tcW w:w="4320" w:type="dxa"/>
          </w:tcPr>
          <w:p w14:paraId="276BD064" w14:textId="77777777" w:rsidR="003F03DC" w:rsidRDefault="00930D2E">
            <w:r>
              <w:t>Fit to Drive Report – Without Examination</w:t>
            </w:r>
          </w:p>
        </w:tc>
        <w:tc>
          <w:tcPr>
            <w:tcW w:w="4320" w:type="dxa"/>
          </w:tcPr>
          <w:p w14:paraId="6E2641F9" w14:textId="77777777" w:rsidR="003F03DC" w:rsidRDefault="00930D2E">
            <w:r>
              <w:t>£55.00</w:t>
            </w:r>
          </w:p>
        </w:tc>
      </w:tr>
      <w:tr w:rsidR="003F03DC" w14:paraId="50791778" w14:textId="77777777">
        <w:tc>
          <w:tcPr>
            <w:tcW w:w="4320" w:type="dxa"/>
          </w:tcPr>
          <w:p w14:paraId="2DA3BA86" w14:textId="77777777" w:rsidR="003F03DC" w:rsidRDefault="00930D2E">
            <w:r>
              <w:t>Fit to Drive Report – With Examination</w:t>
            </w:r>
          </w:p>
        </w:tc>
        <w:tc>
          <w:tcPr>
            <w:tcW w:w="4320" w:type="dxa"/>
          </w:tcPr>
          <w:p w14:paraId="7D37605F" w14:textId="77777777" w:rsidR="003F03DC" w:rsidRDefault="00930D2E">
            <w:r>
              <w:t>£100.00</w:t>
            </w:r>
          </w:p>
        </w:tc>
      </w:tr>
    </w:tbl>
    <w:p w14:paraId="50863348" w14:textId="77777777" w:rsidR="003F03DC" w:rsidRDefault="003F03DC"/>
    <w:p w14:paraId="476A1F15" w14:textId="77777777" w:rsidR="003F03DC" w:rsidRDefault="00930D2E">
      <w:pPr>
        <w:pStyle w:val="Heading2"/>
      </w:pPr>
      <w: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049E7A58" w14:textId="77777777">
        <w:tc>
          <w:tcPr>
            <w:tcW w:w="4320" w:type="dxa"/>
          </w:tcPr>
          <w:p w14:paraId="4D373EDF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5B73CD79" w14:textId="77777777" w:rsidR="003F03DC" w:rsidRDefault="00930D2E">
            <w:r>
              <w:t>Fee</w:t>
            </w:r>
          </w:p>
        </w:tc>
      </w:tr>
      <w:tr w:rsidR="003F03DC" w14:paraId="00B81298" w14:textId="77777777">
        <w:tc>
          <w:tcPr>
            <w:tcW w:w="4320" w:type="dxa"/>
          </w:tcPr>
          <w:p w14:paraId="4EC83E36" w14:textId="77777777" w:rsidR="003F03DC" w:rsidRDefault="00930D2E">
            <w:r>
              <w:t>LPA (Stamp/Date Only)</w:t>
            </w:r>
          </w:p>
        </w:tc>
        <w:tc>
          <w:tcPr>
            <w:tcW w:w="4320" w:type="dxa"/>
          </w:tcPr>
          <w:p w14:paraId="730778F4" w14:textId="77777777" w:rsidR="003F03DC" w:rsidRDefault="00930D2E">
            <w:r>
              <w:t>£30.00</w:t>
            </w:r>
          </w:p>
        </w:tc>
      </w:tr>
      <w:tr w:rsidR="003F03DC" w14:paraId="0CBA9AE2" w14:textId="77777777">
        <w:tc>
          <w:tcPr>
            <w:tcW w:w="4320" w:type="dxa"/>
          </w:tcPr>
          <w:p w14:paraId="30ADFEB4" w14:textId="77777777" w:rsidR="003F03DC" w:rsidRDefault="00930D2E">
            <w:r>
              <w:t>LPA (30 Minute Appointment with GP)</w:t>
            </w:r>
          </w:p>
        </w:tc>
        <w:tc>
          <w:tcPr>
            <w:tcW w:w="4320" w:type="dxa"/>
          </w:tcPr>
          <w:p w14:paraId="1E10FCAF" w14:textId="77777777" w:rsidR="003F03DC" w:rsidRDefault="00930D2E">
            <w:r>
              <w:t>£150.00</w:t>
            </w:r>
          </w:p>
        </w:tc>
      </w:tr>
    </w:tbl>
    <w:p w14:paraId="6DD48F00" w14:textId="77777777" w:rsidR="003F03DC" w:rsidRDefault="003F03DC"/>
    <w:p w14:paraId="0E7EF2B8" w14:textId="77777777" w:rsidR="003F03DC" w:rsidRDefault="00930D2E">
      <w:pPr>
        <w:pStyle w:val="Heading2"/>
      </w:pPr>
      <w:r>
        <w:t>MEDICAL EXAMINATIONS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007E3123" w14:textId="77777777">
        <w:tc>
          <w:tcPr>
            <w:tcW w:w="4320" w:type="dxa"/>
          </w:tcPr>
          <w:p w14:paraId="37323484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1C158439" w14:textId="77777777" w:rsidR="003F03DC" w:rsidRDefault="00930D2E">
            <w:r>
              <w:t>Fee</w:t>
            </w:r>
          </w:p>
        </w:tc>
      </w:tr>
      <w:tr w:rsidR="003F03DC" w14:paraId="5269972D" w14:textId="77777777">
        <w:tc>
          <w:tcPr>
            <w:tcW w:w="4320" w:type="dxa"/>
          </w:tcPr>
          <w:p w14:paraId="042FC890" w14:textId="77777777" w:rsidR="003F03DC" w:rsidRDefault="00930D2E">
            <w:r>
              <w:t>Fostering Report with Face-to-Face</w:t>
            </w:r>
          </w:p>
        </w:tc>
        <w:tc>
          <w:tcPr>
            <w:tcW w:w="4320" w:type="dxa"/>
          </w:tcPr>
          <w:p w14:paraId="382DDC4F" w14:textId="77777777" w:rsidR="003F03DC" w:rsidRDefault="00930D2E">
            <w:r>
              <w:t>£175.00</w:t>
            </w:r>
          </w:p>
        </w:tc>
      </w:tr>
      <w:tr w:rsidR="003F03DC" w14:paraId="00B7EFE1" w14:textId="77777777">
        <w:tc>
          <w:tcPr>
            <w:tcW w:w="4320" w:type="dxa"/>
          </w:tcPr>
          <w:p w14:paraId="37D97715" w14:textId="77777777" w:rsidR="003F03DC" w:rsidRDefault="00930D2E">
            <w:r>
              <w:t>3-Year Check</w:t>
            </w:r>
          </w:p>
        </w:tc>
        <w:tc>
          <w:tcPr>
            <w:tcW w:w="4320" w:type="dxa"/>
          </w:tcPr>
          <w:p w14:paraId="2CBA4363" w14:textId="77777777" w:rsidR="003F03DC" w:rsidRDefault="00930D2E">
            <w:r>
              <w:t>£30.00</w:t>
            </w:r>
          </w:p>
        </w:tc>
      </w:tr>
      <w:tr w:rsidR="003F03DC" w14:paraId="71A87B13" w14:textId="77777777">
        <w:tc>
          <w:tcPr>
            <w:tcW w:w="4320" w:type="dxa"/>
          </w:tcPr>
          <w:p w14:paraId="2B7A4615" w14:textId="77777777" w:rsidR="003F03DC" w:rsidRDefault="00930D2E">
            <w:r>
              <w:t>Capstone Foster Adult Health Report</w:t>
            </w:r>
          </w:p>
        </w:tc>
        <w:tc>
          <w:tcPr>
            <w:tcW w:w="4320" w:type="dxa"/>
          </w:tcPr>
          <w:p w14:paraId="0CDF6814" w14:textId="77777777" w:rsidR="003F03DC" w:rsidRDefault="00930D2E">
            <w:r>
              <w:t>£120.00</w:t>
            </w:r>
          </w:p>
        </w:tc>
      </w:tr>
      <w:tr w:rsidR="003F03DC" w14:paraId="0FD1CA08" w14:textId="77777777">
        <w:tc>
          <w:tcPr>
            <w:tcW w:w="4320" w:type="dxa"/>
          </w:tcPr>
          <w:p w14:paraId="67868C1C" w14:textId="77777777" w:rsidR="003F03DC" w:rsidRDefault="00930D2E">
            <w:r>
              <w:t>Ofsted Report</w:t>
            </w:r>
          </w:p>
        </w:tc>
        <w:tc>
          <w:tcPr>
            <w:tcW w:w="4320" w:type="dxa"/>
          </w:tcPr>
          <w:p w14:paraId="2FBA0EAD" w14:textId="77777777" w:rsidR="003F03DC" w:rsidRDefault="00930D2E">
            <w:r>
              <w:t>£60.00</w:t>
            </w:r>
          </w:p>
        </w:tc>
      </w:tr>
      <w:tr w:rsidR="003F03DC" w14:paraId="0986088D" w14:textId="77777777">
        <w:tc>
          <w:tcPr>
            <w:tcW w:w="4320" w:type="dxa"/>
          </w:tcPr>
          <w:p w14:paraId="7E405DCF" w14:textId="77777777" w:rsidR="003F03DC" w:rsidRDefault="00930D2E">
            <w:r>
              <w:t>Adoption Report</w:t>
            </w:r>
          </w:p>
        </w:tc>
        <w:tc>
          <w:tcPr>
            <w:tcW w:w="4320" w:type="dxa"/>
          </w:tcPr>
          <w:p w14:paraId="065BC44A" w14:textId="77777777" w:rsidR="003F03DC" w:rsidRDefault="00930D2E">
            <w:r>
              <w:t>£100.00</w:t>
            </w:r>
          </w:p>
        </w:tc>
      </w:tr>
      <w:tr w:rsidR="003F03DC" w14:paraId="6AE1AF0C" w14:textId="77777777">
        <w:tc>
          <w:tcPr>
            <w:tcW w:w="4320" w:type="dxa"/>
          </w:tcPr>
          <w:p w14:paraId="7602CF81" w14:textId="77777777" w:rsidR="003F03DC" w:rsidRDefault="00930D2E">
            <w:r>
              <w:t>Blood Test – Private</w:t>
            </w:r>
          </w:p>
        </w:tc>
        <w:tc>
          <w:tcPr>
            <w:tcW w:w="4320" w:type="dxa"/>
          </w:tcPr>
          <w:p w14:paraId="64DF703D" w14:textId="77777777" w:rsidR="003F03DC" w:rsidRDefault="00930D2E">
            <w:r>
              <w:t>£65.00</w:t>
            </w:r>
          </w:p>
        </w:tc>
      </w:tr>
      <w:tr w:rsidR="003F03DC" w14:paraId="54B20483" w14:textId="77777777">
        <w:tc>
          <w:tcPr>
            <w:tcW w:w="4320" w:type="dxa"/>
          </w:tcPr>
          <w:p w14:paraId="6F0545DC" w14:textId="77777777" w:rsidR="003F03DC" w:rsidRDefault="00930D2E">
            <w:r>
              <w:t>Blue Badge Report</w:t>
            </w:r>
          </w:p>
        </w:tc>
        <w:tc>
          <w:tcPr>
            <w:tcW w:w="4320" w:type="dxa"/>
          </w:tcPr>
          <w:p w14:paraId="3855F558" w14:textId="77777777" w:rsidR="003F03DC" w:rsidRDefault="00930D2E">
            <w:r>
              <w:t>£40.00</w:t>
            </w:r>
          </w:p>
        </w:tc>
      </w:tr>
      <w:tr w:rsidR="003F03DC" w14:paraId="1DABD89D" w14:textId="77777777">
        <w:tc>
          <w:tcPr>
            <w:tcW w:w="4320" w:type="dxa"/>
          </w:tcPr>
          <w:p w14:paraId="4C6403BC" w14:textId="77777777" w:rsidR="003F03DC" w:rsidRDefault="00930D2E">
            <w:r>
              <w:t>DNA Swabs</w:t>
            </w:r>
          </w:p>
        </w:tc>
        <w:tc>
          <w:tcPr>
            <w:tcW w:w="4320" w:type="dxa"/>
          </w:tcPr>
          <w:p w14:paraId="33F01D96" w14:textId="77777777" w:rsidR="003F03DC" w:rsidRDefault="00930D2E">
            <w:r>
              <w:t>£40.00</w:t>
            </w:r>
          </w:p>
        </w:tc>
      </w:tr>
      <w:tr w:rsidR="003F03DC" w14:paraId="48BA397C" w14:textId="77777777">
        <w:tc>
          <w:tcPr>
            <w:tcW w:w="4320" w:type="dxa"/>
          </w:tcPr>
          <w:p w14:paraId="64A1BFB2" w14:textId="77777777" w:rsidR="003F03DC" w:rsidRDefault="00930D2E">
            <w:r>
              <w:t>DNA Test</w:t>
            </w:r>
          </w:p>
        </w:tc>
        <w:tc>
          <w:tcPr>
            <w:tcW w:w="4320" w:type="dxa"/>
          </w:tcPr>
          <w:p w14:paraId="2C440680" w14:textId="77777777" w:rsidR="003F03DC" w:rsidRDefault="00930D2E">
            <w:r>
              <w:t>Upon Request</w:t>
            </w:r>
          </w:p>
        </w:tc>
      </w:tr>
      <w:tr w:rsidR="003F03DC" w14:paraId="247E6BD1" w14:textId="77777777">
        <w:tc>
          <w:tcPr>
            <w:tcW w:w="4320" w:type="dxa"/>
          </w:tcPr>
          <w:p w14:paraId="2B3C33D9" w14:textId="77777777" w:rsidR="003F03DC" w:rsidRDefault="00930D2E">
            <w:r>
              <w:t>Fitness to Travel Examination + Report</w:t>
            </w:r>
          </w:p>
        </w:tc>
        <w:tc>
          <w:tcPr>
            <w:tcW w:w="4320" w:type="dxa"/>
          </w:tcPr>
          <w:p w14:paraId="3F9DD197" w14:textId="77777777" w:rsidR="003F03DC" w:rsidRDefault="00930D2E">
            <w:r>
              <w:t>£150.00</w:t>
            </w:r>
          </w:p>
        </w:tc>
      </w:tr>
      <w:tr w:rsidR="003F03DC" w14:paraId="52C38D3A" w14:textId="77777777">
        <w:tc>
          <w:tcPr>
            <w:tcW w:w="4320" w:type="dxa"/>
          </w:tcPr>
          <w:p w14:paraId="20FB023A" w14:textId="77777777" w:rsidR="003F03DC" w:rsidRDefault="00930D2E">
            <w:r>
              <w:t>HGV / Taxi / PSV Medical</w:t>
            </w:r>
          </w:p>
        </w:tc>
        <w:tc>
          <w:tcPr>
            <w:tcW w:w="4320" w:type="dxa"/>
          </w:tcPr>
          <w:p w14:paraId="5891219E" w14:textId="77777777" w:rsidR="003F03DC" w:rsidRDefault="00930D2E">
            <w:r>
              <w:t>£150.00</w:t>
            </w:r>
          </w:p>
        </w:tc>
      </w:tr>
      <w:tr w:rsidR="003F03DC" w14:paraId="195B1120" w14:textId="77777777">
        <w:tc>
          <w:tcPr>
            <w:tcW w:w="4320" w:type="dxa"/>
          </w:tcPr>
          <w:p w14:paraId="330DDA50" w14:textId="77777777" w:rsidR="003F03DC" w:rsidRDefault="00930D2E">
            <w:r>
              <w:t>General Medical Examination</w:t>
            </w:r>
          </w:p>
        </w:tc>
        <w:tc>
          <w:tcPr>
            <w:tcW w:w="4320" w:type="dxa"/>
          </w:tcPr>
          <w:p w14:paraId="357D0CA6" w14:textId="77777777" w:rsidR="003F03DC" w:rsidRDefault="00930D2E">
            <w:r>
              <w:t>£150.00</w:t>
            </w:r>
          </w:p>
        </w:tc>
      </w:tr>
      <w:tr w:rsidR="003F03DC" w14:paraId="1DC794BD" w14:textId="77777777">
        <w:tc>
          <w:tcPr>
            <w:tcW w:w="4320" w:type="dxa"/>
          </w:tcPr>
          <w:p w14:paraId="55ACC3C7" w14:textId="77777777" w:rsidR="003F03DC" w:rsidRDefault="00930D2E">
            <w:r>
              <w:t>Camp America Medical</w:t>
            </w:r>
          </w:p>
        </w:tc>
        <w:tc>
          <w:tcPr>
            <w:tcW w:w="4320" w:type="dxa"/>
          </w:tcPr>
          <w:p w14:paraId="5FDF8A40" w14:textId="77777777" w:rsidR="003F03DC" w:rsidRDefault="00930D2E">
            <w:r>
              <w:t>£80.00</w:t>
            </w:r>
          </w:p>
        </w:tc>
      </w:tr>
    </w:tbl>
    <w:p w14:paraId="0CA1E830" w14:textId="77777777" w:rsidR="003F03DC" w:rsidRDefault="003F03DC"/>
    <w:p w14:paraId="3A551E87" w14:textId="77777777" w:rsidR="003F03DC" w:rsidRDefault="00930D2E">
      <w:pPr>
        <w:pStyle w:val="Heading2"/>
      </w:pPr>
      <w:r>
        <w:t>LETTERS FOR PATIENTS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F03DC" w14:paraId="088FC551" w14:textId="77777777">
        <w:tc>
          <w:tcPr>
            <w:tcW w:w="4320" w:type="dxa"/>
          </w:tcPr>
          <w:p w14:paraId="6E80F782" w14:textId="77777777" w:rsidR="003F03DC" w:rsidRDefault="00930D2E">
            <w:r>
              <w:t>Service</w:t>
            </w:r>
          </w:p>
        </w:tc>
        <w:tc>
          <w:tcPr>
            <w:tcW w:w="4320" w:type="dxa"/>
          </w:tcPr>
          <w:p w14:paraId="64A42797" w14:textId="77777777" w:rsidR="003F03DC" w:rsidRDefault="00930D2E">
            <w:r>
              <w:t>Fee</w:t>
            </w:r>
          </w:p>
        </w:tc>
      </w:tr>
      <w:tr w:rsidR="003F03DC" w14:paraId="13F0BDA6" w14:textId="77777777">
        <w:tc>
          <w:tcPr>
            <w:tcW w:w="4320" w:type="dxa"/>
          </w:tcPr>
          <w:p w14:paraId="0E9178C4" w14:textId="77777777" w:rsidR="003F03DC" w:rsidRDefault="00930D2E">
            <w:r>
              <w:t>GP Letter (To Whom It May Concern or Specific Detail)</w:t>
            </w:r>
          </w:p>
        </w:tc>
        <w:tc>
          <w:tcPr>
            <w:tcW w:w="4320" w:type="dxa"/>
          </w:tcPr>
          <w:p w14:paraId="7DD29D7D" w14:textId="77777777" w:rsidR="003F03DC" w:rsidRDefault="00930D2E">
            <w:r>
              <w:t>From £45.00</w:t>
            </w:r>
          </w:p>
        </w:tc>
      </w:tr>
      <w:tr w:rsidR="003F03DC" w14:paraId="66B66B97" w14:textId="77777777">
        <w:tc>
          <w:tcPr>
            <w:tcW w:w="4320" w:type="dxa"/>
          </w:tcPr>
          <w:p w14:paraId="15A838E3" w14:textId="77777777" w:rsidR="003F03DC" w:rsidRDefault="00930D2E">
            <w:r>
              <w:t>Basic Letter to Confirm Address</w:t>
            </w:r>
          </w:p>
        </w:tc>
        <w:tc>
          <w:tcPr>
            <w:tcW w:w="4320" w:type="dxa"/>
          </w:tcPr>
          <w:p w14:paraId="719B1D0D" w14:textId="77777777" w:rsidR="003F03DC" w:rsidRDefault="00930D2E">
            <w:r>
              <w:t>£15.00</w:t>
            </w:r>
          </w:p>
        </w:tc>
      </w:tr>
    </w:tbl>
    <w:p w14:paraId="7F4A6109" w14:textId="77777777" w:rsidR="003F03DC" w:rsidRDefault="003F03DC"/>
    <w:sectPr w:rsidR="003F03D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3CE4" w14:textId="77777777" w:rsidR="00930D2E" w:rsidRDefault="00930D2E" w:rsidP="004C36BB">
      <w:pPr>
        <w:spacing w:after="0" w:line="240" w:lineRule="auto"/>
      </w:pPr>
      <w:r>
        <w:separator/>
      </w:r>
    </w:p>
  </w:endnote>
  <w:endnote w:type="continuationSeparator" w:id="0">
    <w:p w14:paraId="5F6D4613" w14:textId="77777777" w:rsidR="00930D2E" w:rsidRDefault="00930D2E" w:rsidP="004C3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DDD4" w14:textId="77777777" w:rsidR="00930D2E" w:rsidRDefault="00930D2E" w:rsidP="004C36BB">
      <w:pPr>
        <w:spacing w:after="0" w:line="240" w:lineRule="auto"/>
      </w:pPr>
      <w:r>
        <w:separator/>
      </w:r>
    </w:p>
  </w:footnote>
  <w:footnote w:type="continuationSeparator" w:id="0">
    <w:p w14:paraId="7E5E3727" w14:textId="77777777" w:rsidR="00930D2E" w:rsidRDefault="00930D2E" w:rsidP="004C3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9744" w14:textId="77777777" w:rsidR="004C36BB" w:rsidRDefault="004C36BB" w:rsidP="004C36BB">
    <w:pPr>
      <w:jc w:val="center"/>
    </w:pPr>
    <w:r>
      <w:rPr>
        <w:noProof/>
      </w:rPr>
      <w:drawing>
        <wp:inline distT="0" distB="0" distL="0" distR="0" wp14:anchorId="3A7C7BE6" wp14:editId="29A66AA3">
          <wp:extent cx="838200" cy="838200"/>
          <wp:effectExtent l="0" t="0" r="0" b="0"/>
          <wp:docPr id="1524783516" name="Picture 1" descr="A logo with a city and bir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783516" name="Picture 1" descr="A logo with a city and bird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8" cy="83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82D043" w14:textId="573DDB35" w:rsidR="004C36BB" w:rsidRPr="006378EE" w:rsidRDefault="004C36BB" w:rsidP="004C36BB">
    <w:pPr>
      <w:rPr>
        <w:rFonts w:asciiTheme="majorHAnsi" w:hAnsiTheme="majorHAnsi" w:cstheme="majorHAnsi"/>
        <w:b/>
        <w:bCs/>
        <w:sz w:val="28"/>
        <w:szCs w:val="28"/>
      </w:rPr>
    </w:pPr>
  </w:p>
  <w:p w14:paraId="5348F0CB" w14:textId="77777777" w:rsidR="004C36BB" w:rsidRDefault="004C3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0885906">
    <w:abstractNumId w:val="8"/>
  </w:num>
  <w:num w:numId="2" w16cid:durableId="116336343">
    <w:abstractNumId w:val="6"/>
  </w:num>
  <w:num w:numId="3" w16cid:durableId="1417436022">
    <w:abstractNumId w:val="5"/>
  </w:num>
  <w:num w:numId="4" w16cid:durableId="1929075229">
    <w:abstractNumId w:val="4"/>
  </w:num>
  <w:num w:numId="5" w16cid:durableId="600532978">
    <w:abstractNumId w:val="7"/>
  </w:num>
  <w:num w:numId="6" w16cid:durableId="570194988">
    <w:abstractNumId w:val="3"/>
  </w:num>
  <w:num w:numId="7" w16cid:durableId="948780613">
    <w:abstractNumId w:val="2"/>
  </w:num>
  <w:num w:numId="8" w16cid:durableId="289938635">
    <w:abstractNumId w:val="1"/>
  </w:num>
  <w:num w:numId="9" w16cid:durableId="120606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6E2A"/>
    <w:rsid w:val="003F03DC"/>
    <w:rsid w:val="004C36BB"/>
    <w:rsid w:val="00930D2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0992E"/>
  <w14:defaultImageDpi w14:val="300"/>
  <w15:docId w15:val="{75349459-A2C0-4BA0-AD09-B5C3CDFE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LITTLE, Mark (WIDCOMBE SURGERY)</cp:lastModifiedBy>
  <cp:revision>2</cp:revision>
  <dcterms:created xsi:type="dcterms:W3CDTF">2026-06-23T12:54:00Z</dcterms:created>
  <dcterms:modified xsi:type="dcterms:W3CDTF">2026-06-23T12:54:00Z</dcterms:modified>
  <cp:category/>
</cp:coreProperties>
</file>