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70A6" w14:textId="0EAEB77A" w:rsidR="006540AD" w:rsidRDefault="006378EE" w:rsidP="006378EE">
      <w:pPr>
        <w:jc w:val="center"/>
      </w:pPr>
      <w:r>
        <w:rPr>
          <w:noProof/>
        </w:rPr>
        <w:drawing>
          <wp:inline distT="0" distB="0" distL="0" distR="0" wp14:anchorId="5FC1760C" wp14:editId="79D2DC9B">
            <wp:extent cx="1171575" cy="1171575"/>
            <wp:effectExtent l="0" t="0" r="9525" b="9525"/>
            <wp:docPr id="1524783516" name="Picture 1" descr="A logo with a city and bi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783516" name="Picture 1" descr="A logo with a city and bird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87" cy="11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B7BF0" w14:textId="09B8CAFF" w:rsidR="006540AD" w:rsidRPr="006378EE" w:rsidRDefault="004F74D5" w:rsidP="006378E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378EE">
        <w:rPr>
          <w:rFonts w:asciiTheme="majorHAnsi" w:hAnsiTheme="majorHAnsi" w:cstheme="majorHAnsi"/>
          <w:b/>
          <w:bCs/>
          <w:sz w:val="28"/>
          <w:szCs w:val="28"/>
        </w:rPr>
        <w:t>SCHEDULE OF FEES 2025</w:t>
      </w:r>
    </w:p>
    <w:p w14:paraId="660E84E5" w14:textId="77777777" w:rsidR="006540AD" w:rsidRDefault="004F74D5">
      <w:pPr>
        <w:pStyle w:val="Heading2"/>
      </w:pPr>
      <w:r>
        <w:t>CLAIM FORMS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540AD" w14:paraId="58A090EA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35CF" w14:textId="77777777" w:rsidR="006540AD" w:rsidRDefault="004F74D5">
            <w:r>
              <w:t>Service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2043" w14:textId="77777777" w:rsidR="006540AD" w:rsidRDefault="004F74D5">
            <w:r>
              <w:t>Fee</w:t>
            </w:r>
          </w:p>
        </w:tc>
      </w:tr>
      <w:tr w:rsidR="006540AD" w14:paraId="432B02F8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5466" w14:textId="77777777" w:rsidR="006540AD" w:rsidRDefault="004F74D5">
            <w:r>
              <w:t>Fitness to travel certificate/Form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9C68" w14:textId="77777777" w:rsidR="006540AD" w:rsidRDefault="004F74D5">
            <w:r>
              <w:t>£35.00</w:t>
            </w:r>
          </w:p>
        </w:tc>
      </w:tr>
      <w:tr w:rsidR="006540AD" w14:paraId="4E92EAF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EFB" w14:textId="77777777" w:rsidR="006540AD" w:rsidRDefault="004F74D5">
            <w:r>
              <w:t>Insurance Injury Claim Form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89AF" w14:textId="77777777" w:rsidR="006540AD" w:rsidRDefault="004F74D5">
            <w:r>
              <w:t>£40.00</w:t>
            </w:r>
          </w:p>
        </w:tc>
      </w:tr>
      <w:tr w:rsidR="006540AD" w14:paraId="2169F809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0C1B" w14:textId="77777777" w:rsidR="006540AD" w:rsidRDefault="004F74D5">
            <w:r>
              <w:t>School Fees Insurance Claim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EFC" w14:textId="77777777" w:rsidR="006540AD" w:rsidRDefault="004F74D5">
            <w:r>
              <w:t>£55.00</w:t>
            </w:r>
          </w:p>
        </w:tc>
      </w:tr>
      <w:tr w:rsidR="006540AD" w14:paraId="4E78C12E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269E" w14:textId="77777777" w:rsidR="006540AD" w:rsidRDefault="004F74D5">
            <w:r>
              <w:t>Prescription - Private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61D4" w14:textId="77777777" w:rsidR="006540AD" w:rsidRDefault="004F74D5">
            <w:r>
              <w:t>£25.00</w:t>
            </w:r>
          </w:p>
        </w:tc>
      </w:tr>
      <w:tr w:rsidR="006540AD" w14:paraId="2DAE16B2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E046" w14:textId="77777777" w:rsidR="006540AD" w:rsidRDefault="004F74D5">
            <w:r>
              <w:t>Sick Note - Private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99C0" w14:textId="77777777" w:rsidR="006540AD" w:rsidRDefault="004F74D5">
            <w:r>
              <w:t>£30.00</w:t>
            </w:r>
          </w:p>
        </w:tc>
      </w:tr>
      <w:tr w:rsidR="006540AD" w14:paraId="1C2E39A6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A22" w14:textId="77777777" w:rsidR="006540AD" w:rsidRDefault="004F74D5">
            <w:r>
              <w:t>Duplicate Sick Note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80F" w14:textId="77777777" w:rsidR="006540AD" w:rsidRDefault="004F74D5">
            <w:r>
              <w:t>£20.00</w:t>
            </w:r>
          </w:p>
        </w:tc>
      </w:tr>
    </w:tbl>
    <w:p w14:paraId="346652BF" w14:textId="77777777" w:rsidR="006540AD" w:rsidRDefault="006540AD"/>
    <w:p w14:paraId="54814120" w14:textId="77777777" w:rsidR="006540AD" w:rsidRDefault="004F74D5">
      <w:pPr>
        <w:pStyle w:val="Heading2"/>
      </w:pPr>
      <w:r>
        <w:t>REPORTS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540AD" w14:paraId="3DAE1622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5D5C" w14:textId="77777777" w:rsidR="006540AD" w:rsidRDefault="004F74D5">
            <w:r>
              <w:t>Service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279" w14:textId="77777777" w:rsidR="006540AD" w:rsidRDefault="004F74D5">
            <w:r>
              <w:t>Fee</w:t>
            </w:r>
          </w:p>
        </w:tc>
      </w:tr>
      <w:tr w:rsidR="006540AD" w14:paraId="253B04CA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D896" w14:textId="77777777" w:rsidR="006540AD" w:rsidRDefault="004F74D5">
            <w:r>
              <w:t>Army Report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E235" w14:textId="77777777" w:rsidR="006540AD" w:rsidRDefault="004F74D5">
            <w:r>
              <w:t>£65.00</w:t>
            </w:r>
          </w:p>
        </w:tc>
      </w:tr>
      <w:tr w:rsidR="006540AD" w14:paraId="55BBCE9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84D5" w14:textId="77777777" w:rsidR="006540AD" w:rsidRDefault="004F74D5">
            <w:r>
              <w:t>Attendance Allowance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DC36" w14:textId="77777777" w:rsidR="006540AD" w:rsidRDefault="004F74D5">
            <w:r>
              <w:t>£35.00</w:t>
            </w:r>
          </w:p>
        </w:tc>
      </w:tr>
      <w:tr w:rsidR="006540AD" w14:paraId="3E44EEBD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CC9" w14:textId="77777777" w:rsidR="006540AD" w:rsidRDefault="004F74D5">
            <w:r>
              <w:t>Private Medical Claim Forms (e.g. BUPA)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E864" w14:textId="77777777" w:rsidR="006540AD" w:rsidRDefault="004F74D5">
            <w:r>
              <w:t>£35.00</w:t>
            </w:r>
          </w:p>
        </w:tc>
      </w:tr>
      <w:tr w:rsidR="006540AD" w14:paraId="46D71A17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9B27" w14:textId="77777777" w:rsidR="006540AD" w:rsidRDefault="004F74D5">
            <w:r>
              <w:t>Coroners Court: Extract from records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6D8" w14:textId="77777777" w:rsidR="006540AD" w:rsidRDefault="004F74D5">
            <w:r>
              <w:t>£35.00</w:t>
            </w:r>
          </w:p>
        </w:tc>
      </w:tr>
      <w:tr w:rsidR="006540AD" w14:paraId="71643290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44E" w14:textId="77777777" w:rsidR="006540AD" w:rsidRDefault="004F74D5">
            <w:r>
              <w:t>Coroners Court: Report without examination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6E9" w14:textId="77777777" w:rsidR="006540AD" w:rsidRDefault="004F74D5">
            <w:r>
              <w:t>£75.00</w:t>
            </w:r>
          </w:p>
        </w:tc>
      </w:tr>
      <w:tr w:rsidR="006540AD" w14:paraId="3CCA41A5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A7D0" w14:textId="77777777" w:rsidR="006540AD" w:rsidRDefault="004F74D5">
            <w:r>
              <w:t>Cremation Forms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6CF" w14:textId="77777777" w:rsidR="006540AD" w:rsidRDefault="004F74D5">
            <w:r>
              <w:t>£82.50</w:t>
            </w:r>
          </w:p>
        </w:tc>
      </w:tr>
      <w:tr w:rsidR="006540AD" w14:paraId="1B88148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6BE" w14:textId="77777777" w:rsidR="006540AD" w:rsidRDefault="004F74D5">
            <w:r>
              <w:t>Employer's Report – Long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0BA9" w14:textId="77777777" w:rsidR="006540AD" w:rsidRDefault="004F74D5">
            <w:r>
              <w:t>£120.00</w:t>
            </w:r>
          </w:p>
        </w:tc>
      </w:tr>
      <w:tr w:rsidR="006540AD" w14:paraId="75A5F8B2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456" w14:textId="77777777" w:rsidR="006540AD" w:rsidRDefault="004F74D5">
            <w:r>
              <w:t>Employer's Report – Short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DE8A" w14:textId="77777777" w:rsidR="006540AD" w:rsidRDefault="004F74D5">
            <w:r>
              <w:t>£66.00</w:t>
            </w:r>
          </w:p>
        </w:tc>
      </w:tr>
      <w:tr w:rsidR="006540AD" w14:paraId="5DA1C93E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B714" w14:textId="77777777" w:rsidR="006540AD" w:rsidRDefault="004F74D5">
            <w:r>
              <w:t>Fitness to Travel Report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6231" w14:textId="77777777" w:rsidR="006540AD" w:rsidRDefault="004F74D5">
            <w:r>
              <w:t>£38.00</w:t>
            </w:r>
          </w:p>
        </w:tc>
      </w:tr>
      <w:tr w:rsidR="006540AD" w14:paraId="30104F51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864" w14:textId="77777777" w:rsidR="006540AD" w:rsidRDefault="004F74D5">
            <w:r>
              <w:t>Holiday Cancellation Report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4824" w14:textId="77777777" w:rsidR="006540AD" w:rsidRDefault="004F74D5">
            <w:r>
              <w:t>£40.00</w:t>
            </w:r>
          </w:p>
        </w:tc>
      </w:tr>
      <w:tr w:rsidR="006540AD" w14:paraId="5FB12678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FC7" w14:textId="77777777" w:rsidR="006540AD" w:rsidRDefault="004F74D5">
            <w:r>
              <w:t>Insurance Report (IGPR)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ED3" w14:textId="77777777" w:rsidR="006540AD" w:rsidRDefault="004F74D5">
            <w:r>
              <w:t>£130.00</w:t>
            </w:r>
          </w:p>
        </w:tc>
      </w:tr>
      <w:tr w:rsidR="006540AD" w14:paraId="013334F3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A010" w14:textId="77777777" w:rsidR="006540AD" w:rsidRDefault="004F74D5">
            <w:r>
              <w:t>School Fees Insurance (Letter)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0D1" w14:textId="77777777" w:rsidR="006540AD" w:rsidRDefault="004F74D5">
            <w:r>
              <w:t>from £30.00</w:t>
            </w:r>
          </w:p>
        </w:tc>
      </w:tr>
      <w:tr w:rsidR="006540AD" w14:paraId="294A0F7B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BA5" w14:textId="77777777" w:rsidR="006540AD" w:rsidRDefault="004F74D5">
            <w:r>
              <w:t xml:space="preserve">Shotgun </w:t>
            </w:r>
            <w:r>
              <w:t>Licence (Patient to pay)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89B7" w14:textId="77777777" w:rsidR="006540AD" w:rsidRDefault="004F74D5">
            <w:r>
              <w:t>£70.00</w:t>
            </w:r>
          </w:p>
        </w:tc>
      </w:tr>
      <w:tr w:rsidR="006540AD" w14:paraId="583C1C66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A353" w14:textId="77777777" w:rsidR="006540AD" w:rsidRDefault="004F74D5">
            <w:r>
              <w:t>Veterans Agency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5F1F" w14:textId="77777777" w:rsidR="006540AD" w:rsidRDefault="004F74D5">
            <w:r>
              <w:t>£39.09</w:t>
            </w:r>
          </w:p>
        </w:tc>
      </w:tr>
      <w:tr w:rsidR="006540AD" w14:paraId="6A0D8D47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63BA" w14:textId="77777777" w:rsidR="006540AD" w:rsidRDefault="004F74D5">
            <w:r>
              <w:t>Targeted Health Report (Insurance)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94E9" w14:textId="77777777" w:rsidR="006540AD" w:rsidRDefault="004F74D5">
            <w:r>
              <w:t>from £75.00</w:t>
            </w:r>
          </w:p>
        </w:tc>
      </w:tr>
      <w:tr w:rsidR="006540AD" w14:paraId="1C59D300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C672" w14:textId="77777777" w:rsidR="006540AD" w:rsidRDefault="004F74D5">
            <w:r>
              <w:t>Police Medical History Questionnaire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B3C" w14:textId="77777777" w:rsidR="006540AD" w:rsidRDefault="004F74D5">
            <w:r>
              <w:t>£30.00</w:t>
            </w:r>
          </w:p>
        </w:tc>
      </w:tr>
      <w:tr w:rsidR="006540AD" w14:paraId="03A6263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78C" w14:textId="77777777" w:rsidR="006540AD" w:rsidRDefault="004F74D5">
            <w:r>
              <w:t>Housing Report (Letter from GP)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9D0" w14:textId="77777777" w:rsidR="006540AD" w:rsidRDefault="004F74D5">
            <w:r>
              <w:t>from £40.00</w:t>
            </w:r>
          </w:p>
        </w:tc>
      </w:tr>
      <w:tr w:rsidR="006540AD" w14:paraId="4D0AB7A6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EA9" w14:textId="77777777" w:rsidR="006540AD" w:rsidRDefault="004F74D5">
            <w:r>
              <w:t>Legal Aid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D79" w14:textId="77777777" w:rsidR="006540AD" w:rsidRDefault="004F74D5">
            <w:r>
              <w:t>£99.00 per hour</w:t>
            </w:r>
          </w:p>
        </w:tc>
      </w:tr>
    </w:tbl>
    <w:p w14:paraId="2F343A17" w14:textId="77777777" w:rsidR="006540AD" w:rsidRDefault="006540AD"/>
    <w:p w14:paraId="01A55595" w14:textId="77777777" w:rsidR="006540AD" w:rsidRDefault="004F74D5">
      <w:pPr>
        <w:pStyle w:val="Heading2"/>
      </w:pPr>
      <w:r>
        <w:t>DWP REPORTS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540AD" w14:paraId="0FED26BA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4B5" w14:textId="77777777" w:rsidR="006540AD" w:rsidRDefault="004F74D5">
            <w:r>
              <w:t>Service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DAB4" w14:textId="77777777" w:rsidR="006540AD" w:rsidRDefault="004F74D5">
            <w:r>
              <w:t>Fee</w:t>
            </w:r>
          </w:p>
        </w:tc>
      </w:tr>
      <w:tr w:rsidR="006540AD" w14:paraId="04524C2D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6073" w14:textId="77777777" w:rsidR="006540AD" w:rsidRDefault="004F74D5">
            <w:r>
              <w:t>PIP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DC10" w14:textId="77777777" w:rsidR="006540AD" w:rsidRDefault="004F74D5">
            <w:r>
              <w:t>£33.50</w:t>
            </w:r>
          </w:p>
        </w:tc>
      </w:tr>
      <w:tr w:rsidR="006540AD" w14:paraId="722DEFC0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FF49" w14:textId="77777777" w:rsidR="006540AD" w:rsidRDefault="004F74D5">
            <w:r>
              <w:t>DS1500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826A" w14:textId="77777777" w:rsidR="006540AD" w:rsidRDefault="004F74D5">
            <w:r>
              <w:t>£17.00</w:t>
            </w:r>
          </w:p>
        </w:tc>
      </w:tr>
    </w:tbl>
    <w:p w14:paraId="67539162" w14:textId="77777777" w:rsidR="006540AD" w:rsidRDefault="006540AD"/>
    <w:p w14:paraId="0BFD4787" w14:textId="77777777" w:rsidR="006540AD" w:rsidRDefault="004F74D5">
      <w:pPr>
        <w:pStyle w:val="Heading2"/>
      </w:pPr>
      <w:r>
        <w:t>DVLA REPORTS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540AD" w14:paraId="7FC20209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13D" w14:textId="77777777" w:rsidR="006540AD" w:rsidRDefault="004F74D5">
            <w:r>
              <w:t>Service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07AB" w14:textId="77777777" w:rsidR="006540AD" w:rsidRDefault="004F74D5">
            <w:r>
              <w:t>Fee</w:t>
            </w:r>
          </w:p>
        </w:tc>
      </w:tr>
      <w:tr w:rsidR="006540AD" w14:paraId="06FC2C5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815" w14:textId="77777777" w:rsidR="006540AD" w:rsidRDefault="004F74D5">
            <w:r>
              <w:t>Fit to Drive Report – Without Exam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EE5D" w14:textId="77777777" w:rsidR="006540AD" w:rsidRDefault="004F74D5">
            <w:r>
              <w:t>£45.00</w:t>
            </w:r>
          </w:p>
        </w:tc>
      </w:tr>
      <w:tr w:rsidR="006540AD" w14:paraId="2C12F59E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F009" w14:textId="77777777" w:rsidR="006540AD" w:rsidRDefault="004F74D5">
            <w:r>
              <w:t>Fit to Drive Report – With Exam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5399" w14:textId="77777777" w:rsidR="006540AD" w:rsidRDefault="004F74D5">
            <w:r>
              <w:t>£85.00</w:t>
            </w:r>
          </w:p>
        </w:tc>
      </w:tr>
    </w:tbl>
    <w:p w14:paraId="6E656A90" w14:textId="77777777" w:rsidR="006540AD" w:rsidRDefault="006540AD"/>
    <w:p w14:paraId="43B6110C" w14:textId="77777777" w:rsidR="006540AD" w:rsidRDefault="004F74D5">
      <w:pPr>
        <w:pStyle w:val="Heading2"/>
      </w:pPr>
      <w:r>
        <w:t>OTHER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540AD" w14:paraId="14E8C129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C137" w14:textId="77777777" w:rsidR="006540AD" w:rsidRDefault="004F74D5">
            <w:r>
              <w:t>Service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C3C" w14:textId="77777777" w:rsidR="006540AD" w:rsidRDefault="004F74D5">
            <w:r>
              <w:t>Fee</w:t>
            </w:r>
          </w:p>
        </w:tc>
      </w:tr>
      <w:tr w:rsidR="006540AD" w14:paraId="155C35AD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02EF" w14:textId="77777777" w:rsidR="006540AD" w:rsidRDefault="004F74D5">
            <w:r>
              <w:t>LPA (stamp/date only)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7C6" w14:textId="77777777" w:rsidR="006540AD" w:rsidRDefault="004F74D5">
            <w:r>
              <w:t>£25.00</w:t>
            </w:r>
          </w:p>
        </w:tc>
      </w:tr>
      <w:tr w:rsidR="006540AD" w14:paraId="6DAB03CC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F34F" w14:textId="77777777" w:rsidR="006540AD" w:rsidRDefault="004F74D5">
            <w:r>
              <w:t>LPA (30 min appointment with GP)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DFCA" w14:textId="77777777" w:rsidR="006540AD" w:rsidRDefault="004F74D5">
            <w:r>
              <w:t>£120.00</w:t>
            </w:r>
          </w:p>
        </w:tc>
      </w:tr>
    </w:tbl>
    <w:p w14:paraId="54BDAAE2" w14:textId="77777777" w:rsidR="006540AD" w:rsidRDefault="006540AD"/>
    <w:p w14:paraId="0B519106" w14:textId="77777777" w:rsidR="006540AD" w:rsidRDefault="004F74D5">
      <w:pPr>
        <w:pStyle w:val="Heading2"/>
      </w:pPr>
      <w:r>
        <w:t xml:space="preserve">MEDICAL </w:t>
      </w:r>
      <w:r>
        <w:t>EXAMINATIONS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540AD" w14:paraId="7B7C63C2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3C64" w14:textId="77777777" w:rsidR="006540AD" w:rsidRDefault="004F74D5">
            <w:r>
              <w:t>Service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9E6C" w14:textId="77777777" w:rsidR="006540AD" w:rsidRDefault="004F74D5">
            <w:r>
              <w:t>Fee</w:t>
            </w:r>
          </w:p>
        </w:tc>
      </w:tr>
      <w:tr w:rsidR="006540AD" w14:paraId="750AD04C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F11A" w14:textId="77777777" w:rsidR="006540AD" w:rsidRDefault="004F74D5">
            <w:r>
              <w:t>Fostering Report with Face-to-Face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5460" w14:textId="77777777" w:rsidR="006540AD" w:rsidRDefault="004F74D5">
            <w:r>
              <w:t>£150.00</w:t>
            </w:r>
          </w:p>
        </w:tc>
      </w:tr>
      <w:tr w:rsidR="006540AD" w14:paraId="1ECDE118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341" w14:textId="77777777" w:rsidR="006540AD" w:rsidRDefault="004F74D5">
            <w:r>
              <w:t>3-Year Check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00F8" w14:textId="77777777" w:rsidR="006540AD" w:rsidRDefault="004F74D5">
            <w:r>
              <w:t>£25.00</w:t>
            </w:r>
          </w:p>
        </w:tc>
      </w:tr>
      <w:tr w:rsidR="006540AD" w14:paraId="57A558FB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5A2" w14:textId="77777777" w:rsidR="006540AD" w:rsidRDefault="004F74D5">
            <w:r>
              <w:t>Capstone Foster Adult Health Report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F5E" w14:textId="77777777" w:rsidR="006540AD" w:rsidRDefault="004F74D5">
            <w:r>
              <w:t>£97.00</w:t>
            </w:r>
          </w:p>
        </w:tc>
      </w:tr>
      <w:tr w:rsidR="006540AD" w14:paraId="6DE3FCCD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7B4F" w14:textId="77777777" w:rsidR="006540AD" w:rsidRDefault="004F74D5">
            <w:r>
              <w:t>Ofsted Report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75A5" w14:textId="77777777" w:rsidR="006540AD" w:rsidRDefault="004F74D5">
            <w:r>
              <w:t>£40.00</w:t>
            </w:r>
          </w:p>
        </w:tc>
      </w:tr>
      <w:tr w:rsidR="006540AD" w14:paraId="0D57625E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7B6" w14:textId="77777777" w:rsidR="006540AD" w:rsidRDefault="004F74D5">
            <w:r>
              <w:t>Adoption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290C" w14:textId="77777777" w:rsidR="006540AD" w:rsidRDefault="004F74D5">
            <w:r>
              <w:t>£85.00</w:t>
            </w:r>
          </w:p>
        </w:tc>
      </w:tr>
      <w:tr w:rsidR="006540AD" w14:paraId="17350D17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5BAE" w14:textId="77777777" w:rsidR="006540AD" w:rsidRDefault="004F74D5">
            <w:r>
              <w:t>Blood Test – Private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1082" w14:textId="77777777" w:rsidR="006540AD" w:rsidRDefault="004F74D5">
            <w:r>
              <w:t>£55.00</w:t>
            </w:r>
          </w:p>
        </w:tc>
      </w:tr>
      <w:tr w:rsidR="006540AD" w14:paraId="08CAFC0D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F83B" w14:textId="77777777" w:rsidR="006540AD" w:rsidRDefault="004F74D5">
            <w:r>
              <w:t>Blue Badge Report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735" w14:textId="77777777" w:rsidR="006540AD" w:rsidRDefault="004F74D5">
            <w:r>
              <w:t>£33.50</w:t>
            </w:r>
          </w:p>
        </w:tc>
      </w:tr>
      <w:tr w:rsidR="006540AD" w14:paraId="120645A2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327F" w14:textId="77777777" w:rsidR="006540AD" w:rsidRDefault="004F74D5">
            <w:r>
              <w:t>DNA Swabs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FAE" w14:textId="77777777" w:rsidR="006540AD" w:rsidRDefault="004F74D5">
            <w:r>
              <w:t>£30.00</w:t>
            </w:r>
          </w:p>
        </w:tc>
      </w:tr>
      <w:tr w:rsidR="006540AD" w14:paraId="72678E3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0F27" w14:textId="77777777" w:rsidR="006540AD" w:rsidRDefault="004F74D5">
            <w:r>
              <w:t xml:space="preserve">DNA </w:t>
            </w:r>
            <w:r>
              <w:t>Test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0098" w14:textId="77777777" w:rsidR="006540AD" w:rsidRDefault="004F74D5">
            <w:r>
              <w:t>Upon request</w:t>
            </w:r>
          </w:p>
        </w:tc>
      </w:tr>
      <w:tr w:rsidR="006540AD" w14:paraId="3F9455D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E96" w14:textId="77777777" w:rsidR="006540AD" w:rsidRDefault="004F74D5">
            <w:r>
              <w:t>Fitness to Travel Examination + Report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22C" w14:textId="77777777" w:rsidR="006540AD" w:rsidRDefault="004F74D5">
            <w:r>
              <w:t>£118.00</w:t>
            </w:r>
          </w:p>
        </w:tc>
      </w:tr>
      <w:tr w:rsidR="006540AD" w14:paraId="06992F87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538" w14:textId="77777777" w:rsidR="006540AD" w:rsidRDefault="004F74D5">
            <w:r>
              <w:t>HGV/Taxi/PSV Medical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60B" w14:textId="77777777" w:rsidR="006540AD" w:rsidRDefault="004F74D5">
            <w:r>
              <w:t>£120.00</w:t>
            </w:r>
          </w:p>
        </w:tc>
      </w:tr>
      <w:tr w:rsidR="006540AD" w14:paraId="38ECCA0D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051E" w14:textId="77777777" w:rsidR="006540AD" w:rsidRDefault="004F74D5">
            <w:r>
              <w:t>General Medical Examination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6C8" w14:textId="77777777" w:rsidR="006540AD" w:rsidRDefault="004F74D5">
            <w:r>
              <w:t>£120.00</w:t>
            </w:r>
          </w:p>
        </w:tc>
      </w:tr>
      <w:tr w:rsidR="006540AD" w14:paraId="26BA94B8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34EE" w14:textId="77777777" w:rsidR="006540AD" w:rsidRDefault="004F74D5">
            <w:r>
              <w:t>Camp America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70FE" w14:textId="77777777" w:rsidR="006540AD" w:rsidRDefault="004F74D5">
            <w:r>
              <w:t>£65.00</w:t>
            </w:r>
          </w:p>
        </w:tc>
      </w:tr>
    </w:tbl>
    <w:p w14:paraId="5EE82584" w14:textId="77777777" w:rsidR="006540AD" w:rsidRDefault="006540AD"/>
    <w:p w14:paraId="0AF42E85" w14:textId="77777777" w:rsidR="006540AD" w:rsidRDefault="004F74D5">
      <w:pPr>
        <w:pStyle w:val="Heading2"/>
      </w:pPr>
      <w:r>
        <w:t>LETTERS FOR PATIENTS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540AD" w14:paraId="013D1C98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5791" w14:textId="77777777" w:rsidR="006540AD" w:rsidRDefault="004F74D5">
            <w:r>
              <w:t>Service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38CD" w14:textId="77777777" w:rsidR="006540AD" w:rsidRDefault="004F74D5">
            <w:r>
              <w:t>Fee</w:t>
            </w:r>
          </w:p>
        </w:tc>
      </w:tr>
      <w:tr w:rsidR="006540AD" w14:paraId="54EF6680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9A1C" w14:textId="77777777" w:rsidR="006540AD" w:rsidRDefault="004F74D5">
            <w:r>
              <w:t>GP Letter (TWIMC or specific detail)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211" w14:textId="77777777" w:rsidR="006540AD" w:rsidRDefault="004F74D5">
            <w:r>
              <w:t>from £35.00</w:t>
            </w:r>
          </w:p>
        </w:tc>
      </w:tr>
      <w:tr w:rsidR="006540AD" w14:paraId="2B27BEB4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2728" w14:textId="77777777" w:rsidR="006540AD" w:rsidRDefault="004F74D5">
            <w:r>
              <w:t xml:space="preserve">Basic </w:t>
            </w:r>
            <w:r>
              <w:t>Letter to Confirm Address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C35" w14:textId="77777777" w:rsidR="006540AD" w:rsidRDefault="004F74D5">
            <w:r>
              <w:t>£10.00</w:t>
            </w:r>
          </w:p>
        </w:tc>
      </w:tr>
    </w:tbl>
    <w:p w14:paraId="2ECBC3E0" w14:textId="77777777" w:rsidR="006540AD" w:rsidRDefault="006540AD"/>
    <w:sectPr w:rsidR="006540A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0348259">
    <w:abstractNumId w:val="8"/>
  </w:num>
  <w:num w:numId="2" w16cid:durableId="1781878022">
    <w:abstractNumId w:val="6"/>
  </w:num>
  <w:num w:numId="3" w16cid:durableId="209272554">
    <w:abstractNumId w:val="5"/>
  </w:num>
  <w:num w:numId="4" w16cid:durableId="586038721">
    <w:abstractNumId w:val="4"/>
  </w:num>
  <w:num w:numId="5" w16cid:durableId="761725536">
    <w:abstractNumId w:val="7"/>
  </w:num>
  <w:num w:numId="6" w16cid:durableId="1651517028">
    <w:abstractNumId w:val="3"/>
  </w:num>
  <w:num w:numId="7" w16cid:durableId="87234231">
    <w:abstractNumId w:val="2"/>
  </w:num>
  <w:num w:numId="8" w16cid:durableId="1167091793">
    <w:abstractNumId w:val="1"/>
  </w:num>
  <w:num w:numId="9" w16cid:durableId="36702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378EE"/>
    <w:rsid w:val="006540AD"/>
    <w:rsid w:val="0072016F"/>
    <w:rsid w:val="00AA1D8D"/>
    <w:rsid w:val="00B47730"/>
    <w:rsid w:val="00CB0664"/>
    <w:rsid w:val="00F7230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A47F7"/>
  <w14:defaultImageDpi w14:val="300"/>
  <w15:docId w15:val="{FABBCFE2-4019-44AF-ABA3-A99EAF77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LITTLE, Mark (WIDCOMBE SURGERY)</cp:lastModifiedBy>
  <cp:revision>2</cp:revision>
  <dcterms:created xsi:type="dcterms:W3CDTF">2013-12-23T23:15:00Z</dcterms:created>
  <dcterms:modified xsi:type="dcterms:W3CDTF">2025-06-24T07:23:00Z</dcterms:modified>
  <cp:category/>
</cp:coreProperties>
</file>